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1061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Шукур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04.09.2025 в 15:20,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осуществлял деятельность в такси при помощи мобильного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Нонстоп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денежное вознаграждение,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 в полном объеме.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86 №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04.09.2025 в 15:20,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11, Гулиев Г.Ш. осуществлял предпринимательскую деятельность в области транспорта без лицензии и разрешения на осуществление перевозки пассажиров и багажа,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Нонстоп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пассажира,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Гулиев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старшего инспектора ОВ ДПС отдела Госавтоинспекции ОМВД России по г. Нефтеюганску от 04.09.2025;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15.09.2025, из которого следует, что в отношении гражданина Гулиева Г.Ш., который управлял транспортным средством Кая Рио, </w:t>
      </w:r>
      <w:r>
        <w:rPr>
          <w:rStyle w:val="cat-CarNumbergrp-22rplc-3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разрешение на перевозку пассажиров и багажа легковым такси не выдавалось;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05.09.2025, указанное в запросе физическое лицо с ИНН </w:t>
      </w:r>
      <w:r>
        <w:rPr>
          <w:rStyle w:val="cat-UserDefinedgrp-3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Гулиева Г.Ш. на отдельном бланке от 04.09.2025 о согласии с протоколом, признании вины, которые им подтверждены в судебном заседании;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 от 04.09.2025;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</w:t>
      </w:r>
      <w:hyperlink r:id="rId4" w:anchor="/document/12125267/entry/261" w:history="1"/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изучив и оценив все доказательства по делу в их совокупности,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осуществление предпринимательской деятельности без специального разрешения (лицензии), если такое разрешение обязательно.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Гулиев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без конфискации.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Шукур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конфискации орудий производства.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0412365400395010612514114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CarNumbergrp-22rplc-34">
    <w:name w:val="cat-CarNumber grp-22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UserDefinedgrp-32rplc-55">
    <w:name w:val="cat-UserDefined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